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</w:t>
      </w:r>
    </w:p>
    <w:p>
      <w:r>
        <w:t>作者：李录明，罗省贤编著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信号与系统分析 评论地址：https://www.jiaokey.com/book/detail/13462343.html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