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书名：杏丁  银杏达莫注射液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杏丁  银杏达莫注射液 评论地址：https://www.jiaokey.com/book/detail/13462333.html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