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左庶探案短篇集  圣诞夜的悲剧</w:t>
      </w:r>
    </w:p>
    <w:p>
      <w:r>
        <w:rPr>
          <w:rFonts w:ascii="宋体" w:hAnsi="宋体" w:eastAsia="宋体"/>
          <w:sz w:val="24"/>
        </w:rPr>
        <w:t>王嫁骏著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左庶探案短篇集  圣诞夜的悲剧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王嫁骏著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飞彩文化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本书出售、求购地址：https://www.jiaokey.com/book/detail/13462318.html</w:t>
      </w:r>
    </w:p>
    <w:p>
      <w:r>
        <w:t>更多相关图书推荐：https://www.jiaokey.com</w:t>
      </w:r>
    </w:p>
    <w:p>
      <w:r>
        <w:t>王嫁骏著 其他作品：https://www.jiaokey.com/tag/王嫁骏著.html</w:t>
      </w:r>
    </w:p>
    <w:p>
      <w:r>
        <w:t>飞彩文化 出版图书：https://www.jiaokey.com/tag/飞彩文化.html</w:t>
      </w:r>
    </w:p>
    <w:p>
      <w:r>
        <w:t>关键词搜索：https://www.jiaokey.com/tag/左庶探案短篇集  圣诞夜的悲剧.html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