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书名：全国各类成人高考升本入学  考试教程及全真模拟试卷精要  医学基础  修订本</w:t>
      </w:r>
    </w:p>
    <w:p>
      <w:r>
        <w:t>作者：马文英编著</w:t>
      </w:r>
    </w:p>
    <w:p>
      <w:r>
        <w:t>出版社：北京：中国城市出版社</w:t>
      </w:r>
    </w:p>
    <w:p>
      <w:r>
        <w:t>出版日期：1998.12</w:t>
      </w:r>
    </w:p>
    <w:p>
      <w:r>
        <w:t>总页数：285</w:t>
      </w:r>
    </w:p>
    <w:p>
      <w:r>
        <w:t>更多请访问教客网: www.jiaokey.com</w:t>
      </w:r>
    </w:p>
    <w:p>
      <w:r>
        <w:t>全国各类成人高考升本入学  考试教程及全真模拟试卷精要  医学基础  修订本 评论地址：https://www.jiaokey.com/book/detail/13462197.html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