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基础知识  生理解剖、微生物、数学、拉丁文  试用教材</w:t>
      </w:r>
    </w:p>
    <w:p>
      <w:r>
        <w:rPr>
          <w:rFonts w:ascii="宋体" w:hAnsi="宋体" w:eastAsia="宋体"/>
          <w:sz w:val="24"/>
        </w:rPr>
        <w:t>广州军区后勤部卫生部编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基础知识  生理解剖、微生物、数学、拉丁文  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广州军区后勤部卫生部编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广州军区后勤部卫生部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本书出售、求购地址：https://www.jiaokey.com/book/detail/13462196.html</w:t>
      </w:r>
    </w:p>
    <w:p>
      <w:r>
        <w:t>更多相关图书推荐：https://www.jiaokey.com</w:t>
      </w:r>
    </w:p>
    <w:p>
      <w:r>
        <w:t>广州军区后勤部卫生部编 其他作品：https://www.jiaokey.com/tag/广州军区后勤部卫生部编.html</w:t>
      </w:r>
    </w:p>
    <w:p>
      <w:r>
        <w:t>广州军区后勤部卫生部 出版图书：https://www.jiaokey.com/tag/广州军区后勤部卫生部.html</w:t>
      </w:r>
    </w:p>
    <w:p>
      <w:r>
        <w:t>关键词搜索：https://www.jiaokey.com/tag/基础知识  生理解剖、微生物、数学、拉丁文  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