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湖南省乡村卫生局技术人员培训教材  妇幼专干部分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湖南省乡村卫生局技术人员培训教材  妇幼专干部分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本书出售、求购地址：https://www.jiaokey.com/book/detail/13462193.html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关键词搜索：https://www.jiaokey.com/tag/湖南省乡村卫生局技术人员培训教材  妇幼专干部分.html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