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高等医药院校本科生选修教材  医学科研方法基础</w:t>
      </w:r>
    </w:p>
    <w:p>
      <w:r>
        <w:rPr>
          <w:rFonts w:ascii="宋体" w:hAnsi="宋体" w:eastAsia="宋体"/>
          <w:sz w:val="24"/>
        </w:rPr>
        <w:t>陈锋，李东阳主编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高等医药院校本科生选修教材  医学科研方法基础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陈锋，李东阳主编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公共卫生学院卫生学校教研室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本书出售、求购地址：https://www.jiaokey.com/book/detail/13462170.html</w:t>
      </w:r>
    </w:p>
    <w:p>
      <w:r>
        <w:t>更多相关图书推荐：https://www.jiaokey.com</w:t>
      </w:r>
    </w:p>
    <w:p>
      <w:r>
        <w:t>陈锋，李东阳主编 其他作品：https://www.jiaokey.com/tag/陈锋，李东阳主编.html</w:t>
      </w:r>
    </w:p>
    <w:p>
      <w:r>
        <w:t>公共卫生学院卫生学校教研室 出版图书：https://www.jiaokey.com/tag/公共卫生学院卫生学校教研室.html</w:t>
      </w:r>
    </w:p>
    <w:p>
      <w:r>
        <w:t>关键词搜索：https://www.jiaokey.com/tag/高等医药院校本科生选修教材  医学科研方法基础.html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