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中国药典高效液相色谱图集  第1卷  2005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中国药典高效液相色谱图集  第1卷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本书出售、求购地址：https://www.jiaokey.com/book/detail/13462163.html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关键词搜索：https://www.jiaokey.com/tag/中国药典高效液相色谱图集  第1卷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