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卫生技术人员  职称改革文件选编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卫生技术人员  职称改革文件选编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本书出售、求购地址：https://www.jiaokey.com/book/detail/13462151.html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关键词搜索：https://www.jiaokey.com/tag/卫生技术人员  职称改革文件选编.html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