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食物药用大众宝典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食物药用大众宝典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本书出售、求购地址：https://www.jiaokey.com/book/detail/13462138.html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关键词搜索：https://www.jiaokey.com/tag/食物药用大众宝典.html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