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书名：家庭最佳汤疗手册</w:t>
      </w:r>
    </w:p>
    <w:p>
      <w:r>
        <w:t>作者：《国医绝学一日通系列丛书》编委会编</w:t>
      </w:r>
    </w:p>
    <w:p>
      <w:r>
        <w:t>出版社：北京:中国工商出版社,2012.02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家庭最佳汤疗手册 评论地址：https://www.jiaokey.com/book/detail/13462132.html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