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口腔科常见疾病  诊断与疗效判断标准  试行稿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口腔科常见疾病  诊断与疗效判断标准  试行稿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本书出售、求购地址：https://www.jiaokey.com/book/detail/13462112.html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关键词搜索：https://www.jiaokey.com/tag/口腔科常见疾病  诊断与疗效判断标准  试行稿.html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