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  试用教材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本书出售、求购地址：https://www.jiaokey.com/book/detail/13462100.html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关键词搜索：https://www.jiaokey.com/tag/医用化学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