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肌松药临床问题解答  第2版</w:t>
      </w:r>
    </w:p>
    <w:p>
      <w:r>
        <w:rPr>
          <w:rFonts w:ascii="宋体" w:hAnsi="宋体" w:eastAsia="宋体"/>
          <w:sz w:val="24"/>
        </w:rPr>
        <w:t>PROF.DR.CRUI JF著；陈锡明，杭燕南译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肌松药临床问题解答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PROF.DR.CRUI JF著；陈锡明，杭燕南译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本书出售、求购地址：https://www.jiaokey.com/book/detail/13462037.html</w:t>
      </w:r>
    </w:p>
    <w:p>
      <w:r>
        <w:t>更多相关图书推荐：https://www.jiaokey.com</w:t>
      </w:r>
    </w:p>
    <w:p>
      <w:r>
        <w:t>PROF.DR.CRUI JF著；陈锡明，杭燕南译 其他作品：https://www.jiaokey.com/tag/PROF.DR.CRUI JF著；陈锡明，杭燕南译.html</w:t>
      </w:r>
    </w:p>
    <w:p>
      <w:r>
        <w:t>关键词搜索：https://www.jiaokey.com/tag/肌松药临床问题解答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