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书名：西医学习中医试用教材  温病学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西医学习中医试用教材  温病学 评论地址：https://www.jiaokey.com/book/detail/13462011.html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