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全国中等卫生学校教材  生物化学  习题及解答</w:t>
      </w:r>
    </w:p>
    <w:p>
      <w:r>
        <w:rPr>
          <w:rFonts w:ascii="宋体" w:hAnsi="宋体" w:eastAsia="宋体"/>
          <w:sz w:val="24"/>
        </w:rPr>
        <w:t>黄振兴，万幼麟主编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全国中等卫生学校教材  生物化学  习题及解答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黄振兴，万幼麟主编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福州：福建教育出版社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本书出售、求购地址：https://www.jiaokey.com/book/detail/13462008.html</w:t>
      </w:r>
    </w:p>
    <w:p>
      <w:r>
        <w:t>更多相关图书推荐：https://www.jiaokey.com</w:t>
      </w:r>
    </w:p>
    <w:p>
      <w:r>
        <w:t>黄振兴，万幼麟主编 其他作品：https://www.jiaokey.com/tag/黄振兴，万幼麟主编.html</w:t>
      </w:r>
    </w:p>
    <w:p>
      <w:r>
        <w:t>福州：福建教育出版社 出版图书：https://www.jiaokey.com/tag/福州：福建教育出版社.html</w:t>
      </w:r>
    </w:p>
    <w:p>
      <w:r>
        <w:t>关键词搜索：https://www.jiaokey.com/tag/全国中等卫生学校教材  生物化学  习题及解答.html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