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全国各类成人高等学校招生教程  专科升本科  政治学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全国各类成人高等学校招生教程  专科升本科  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本书出售、求购地址：https://www.jiaokey.com/book/detail/13461991.html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关键词搜索：https://www.jiaokey.com/tag/全国各类成人高等学校招生教程  专科升本科  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