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最新全国成人高考招生考试教材  西医科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最新全国成人高考招生考试教材  西医科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本书出售、求购地址：https://www.jiaokey.com/book/detail/13461975.html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关键词搜索：https://www.jiaokey.com/tag/最新全国成人高考招生考试教材  西医科.html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