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卫生经济管理函授教材  卫生管理技术与方法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卫生经济管理函授教材  卫生管理技术与方法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本书出售、求购地址：https://www.jiaokey.com/book/detail/13461955.html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关键词搜索：https://www.jiaokey.com/tag/卫生经济管理函授教材  卫生管理技术与方法.html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