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历史课本闻不到的铜臭味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历史课本闻不到的铜臭味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本书出售、求购地址：https://www.jiaokey.com/book/detail/13461929.html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关键词搜索：https://www.jiaokey.com/tag/历史课本闻不到的铜臭味.html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