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作文情书  历届大学入学考试作文范本与解析</w:t>
      </w:r>
    </w:p>
    <w:p>
      <w:r>
        <w:rPr>
          <w:rFonts w:ascii="宋体" w:hAnsi="宋体" w:eastAsia="宋体"/>
          <w:sz w:val="24"/>
        </w:rPr>
        <w:t>林金郎著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作文情书  历届大学入学考试作文范本与解析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本书出售、求购地址：https://www.jiaokey.com/book/detail/13461920.html</w:t>
      </w:r>
    </w:p>
    <w:p>
      <w:r>
        <w:t>更多相关图书推荐：https://www.jiaokey.com</w:t>
      </w:r>
    </w:p>
    <w:p>
      <w:r>
        <w:t>林金郎著 其他作品：https://www.jiaokey.com/tag/林金郎著.html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关键词搜索：https://www.jiaokey.com/tag/作文情书  历届大学入学考试作文范本与解析.html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