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书名：重访保安村：汉人民间信仰的社会学研究</w:t>
      </w:r>
    </w:p>
    <w:p>
      <w:r>
        <w:t>作者：丁仁杰著</w:t>
      </w:r>
    </w:p>
    <w:p>
      <w:r>
        <w:t>出版社：联经出版事业股份有限公司</w:t>
      </w:r>
    </w:p>
    <w:p>
      <w:r>
        <w:t>出版日期：2013</w:t>
      </w:r>
    </w:p>
    <w:p>
      <w:r>
        <w:t>总页数：663</w:t>
      </w:r>
    </w:p>
    <w:p>
      <w:r>
        <w:t>更多请访问教客网: www.jiaokey.com</w:t>
      </w:r>
    </w:p>
    <w:p>
      <w:r>
        <w:t>重访保安村：汉人民间信仰的社会学研究 评论地址：https://www.jiaokey.com/book/detail/13461904.html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