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倾听，不可思议的力量：学会咨商师的听话术，你和别人都受益</w:t>
      </w:r>
    </w:p>
    <w:p>
      <w:r>
        <w:rPr>
          <w:rFonts w:ascii="宋体" w:hAnsi="宋体" w:eastAsia="宋体"/>
          <w:sz w:val="24"/>
        </w:rPr>
        <w:t>东山纮久著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倾听，不可思议的力量：学会咨商师的听话术，你和别人都受益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东山纮久著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本书出售、求购地址：https://www.jiaokey.com/book/detail/13461882.html</w:t>
      </w:r>
    </w:p>
    <w:p>
      <w:r>
        <w:t>更多相关图书推荐：https://www.jiaokey.com</w:t>
      </w:r>
    </w:p>
    <w:p>
      <w:r>
        <w:t>东山纮久著 其他作品：https://www.jiaokey.com/tag/东山纮久著.html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关键词搜索：https://www.jiaokey.com/tag/倾听，不可思议的力量：学会咨商师的听话术，你和别人都受益.html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