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海岸带空间规划与综合管理  面向潜在问题的创新方法</w:t>
      </w:r>
    </w:p>
    <w:p>
      <w:r>
        <w:rPr>
          <w:rFonts w:ascii="宋体" w:hAnsi="宋体" w:eastAsia="宋体"/>
          <w:sz w:val="24"/>
        </w:rPr>
        <w:t>郭振仁主编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海岸带空间规划与综合管理  面向潜在问题的创新方法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本书出售、求购地址：https://www.jiaokey.com/book/detail/13461873.html</w:t>
      </w:r>
    </w:p>
    <w:p>
      <w:r>
        <w:t>更多相关图书推荐：https://www.jiaokey.com</w:t>
      </w:r>
    </w:p>
    <w:p>
      <w:r>
        <w:t>郭振仁主编 其他作品：https://www.jiaokey.com/tag/郭振仁主编.html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关键词搜索：https://www.jiaokey.com/tag/海岸带空间规划与综合管理  面向潜在问题的创新方法.html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