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金榜图书·专业课高分必备系列  2014考研心理学历年真题权威解析</w:t>
      </w:r>
    </w:p>
    <w:p>
      <w:r>
        <w:rPr>
          <w:rFonts w:ascii="宋体" w:hAnsi="宋体" w:eastAsia="宋体"/>
          <w:sz w:val="24"/>
        </w:rPr>
        <w:t>曹天啸，张燕玲主编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金榜图书·专业课高分必备系列  2014考研心理学历年真题权威解析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曹天啸，张燕玲主编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本书出售、求购地址：https://www.jiaokey.com/book/detail/13461870.html</w:t>
      </w:r>
    </w:p>
    <w:p>
      <w:r>
        <w:t>更多相关图书推荐：https://www.jiaokey.com</w:t>
      </w:r>
    </w:p>
    <w:p>
      <w:r>
        <w:t>曹天啸，张燕玲主编 其他作品：https://www.jiaokey.com/tag/曹天啸，张燕玲主编.html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关键词搜索：https://www.jiaokey.com/tag/金榜图书·专业课高分必备系列  2014考研心理学历年真题权威解析.html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