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书名：迈向真理之途  知识论原理前篇  知识理念的演变</w:t>
      </w:r>
    </w:p>
    <w:p>
      <w:r>
        <w:t>作者：邝芷人撰</w:t>
      </w:r>
    </w:p>
    <w:p>
      <w:r>
        <w:t>出版社：北京:文津出版社,2010.09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迈向真理之途  知识论原理前篇  知识理念的演变 评论地址：https://www.jiaokey.com/book/detail/13461855.html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