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第八册  孙卿子一卷  吕氏春秋一卷  韩子  三略  新语  贾子一卷  淮南子一卷</w:t>
      </w:r>
    </w:p>
    <w:p>
      <w:r>
        <w:rPr>
          <w:rFonts w:ascii="宋体" w:hAnsi="宋体" w:eastAsia="宋体"/>
          <w:sz w:val="24"/>
        </w:rPr>
        <w:t>（唐）魏徵，褚遂良，虞世南编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第八册  孙卿子一卷  吕氏春秋一卷  韩子  三略  新语  贾子一卷  淮南子一卷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（唐）魏徵，褚遂良，虞世南编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本书出售、求购地址：https://www.jiaokey.com/book/detail/13461842.html</w:t>
      </w:r>
    </w:p>
    <w:p>
      <w:r>
        <w:t>更多相关图书推荐：https://www.jiaokey.com</w:t>
      </w:r>
    </w:p>
    <w:p>
      <w:r>
        <w:t>（唐）魏徵，褚遂良，虞世南编 其他作品：https://www.jiaokey.com/tag/（唐）魏徵，褚遂良，虞世南编.html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第八册  孙卿子一卷  吕氏春秋一卷  韩子  三略  新语  贾子一卷  淮南子一卷.html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