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五四之子的世纪之旅  巴金评传</w:t>
      </w:r>
    </w:p>
    <w:p>
      <w:r>
        <w:rPr>
          <w:rFonts w:ascii="宋体" w:hAnsi="宋体" w:eastAsia="宋体"/>
          <w:sz w:val="24"/>
        </w:rPr>
        <w:t>周立民著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五四之子的世纪之旅  巴金评传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本书出售、求购地址：https://www.jiaokey.com/book/detail/13461815.html</w:t>
      </w:r>
    </w:p>
    <w:p>
      <w:r>
        <w:t>更多相关图书推荐：https://www.jiaokey.com</w:t>
      </w:r>
    </w:p>
    <w:p>
      <w:r>
        <w:t>周立民著 其他作品：https://www.jiaokey.com/tag/周立民著.html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关键词搜索：https://www.jiaokey.com/tag/五四之子的世纪之旅  巴金评传.html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