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从程长庚到梅兰芳  晚近京师戏曲的辉煌</w:t>
      </w:r>
    </w:p>
    <w:p>
      <w:r>
        <w:rPr>
          <w:rFonts w:ascii="宋体" w:hAnsi="宋体" w:eastAsia="宋体"/>
          <w:sz w:val="24"/>
        </w:rPr>
        <w:t>么书仪著；宋如珊主编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从程长庚到梅兰芳  晚近京师戏曲的辉煌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么书仪著；宋如珊主编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本书出售、求购地址：https://www.jiaokey.com/book/detail/13461806.html</w:t>
      </w:r>
    </w:p>
    <w:p>
      <w:r>
        <w:t>更多相关图书推荐：https://www.jiaokey.com</w:t>
      </w:r>
    </w:p>
    <w:p>
      <w:r>
        <w:t>么书仪著；宋如珊主编 其他作品：https://www.jiaokey.com/tag/么书仪著；宋如珊主编.html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关键词搜索：https://www.jiaokey.com/tag/从程长庚到梅兰芳  晚近京师戏曲的辉煌.html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