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书名：《左传》军事制度研究</w:t>
      </w:r>
    </w:p>
    <w:p>
      <w:r>
        <w:t>作者：黄圣松著</w:t>
      </w:r>
    </w:p>
    <w:p>
      <w:r>
        <w:t>出版社：高雄复文图书出版社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《左传》军事制度研究 评论地址：https://www.jiaokey.com/book/detail/13461793.html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