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2010产业技术白皮书</w:t>
      </w:r>
    </w:p>
    <w:p>
      <w:r>
        <w:rPr>
          <w:rFonts w:ascii="宋体" w:hAnsi="宋体" w:eastAsia="宋体"/>
          <w:sz w:val="24"/>
        </w:rPr>
        <w:t>财团法人台湾经济研究院编辑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2010产业技术白皮书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财团法人台湾经济研究院编辑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经济部技术处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本书出售、求购地址：https://www.jiaokey.com/book/detail/13461791.html</w:t>
      </w:r>
    </w:p>
    <w:p>
      <w:r>
        <w:t>更多相关图书推荐：https://www.jiaokey.com</w:t>
      </w:r>
    </w:p>
    <w:p>
      <w:r>
        <w:t>财团法人台湾经济研究院编辑 其他作品：https://www.jiaokey.com/tag/财团法人台湾经济研究院编辑.html</w:t>
      </w:r>
    </w:p>
    <w:p>
      <w:r>
        <w:t>经济部技术处 出版图书：https://www.jiaokey.com/tag/经济部技术处.html</w:t>
      </w:r>
    </w:p>
    <w:p>
      <w:r>
        <w:t>关键词搜索：https://www.jiaokey.com/tag/2010产业技术白皮书.html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