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色铅笔下的植物王国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色铅笔下的植物王国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本书出售、求购地址：https://www.jiaokey.com/book/detail/13461752.html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关键词搜索：https://www.jiaokey.com/tag/色铅笔下的植物王国.html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