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中国中小城市发展报告  2013  新型城镇化中小城市的路径选择与成功实践  2013版</w:t>
      </w:r>
    </w:p>
    <w:p>
      <w:r>
        <w:rPr>
          <w:rFonts w:ascii="宋体" w:hAnsi="宋体" w:eastAsia="宋体"/>
          <w:sz w:val="24"/>
        </w:rPr>
        <w:t>牛凤瑞，白津夫，杨中川主编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中国中小城市发展报告  2013  新型城镇化中小城市的路径选择与成功实践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牛凤瑞，白津夫，杨中川主编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本书出售、求购地址：https://www.jiaokey.com/book/detail/13461743.html</w:t>
      </w:r>
    </w:p>
    <w:p>
      <w:r>
        <w:t>更多相关图书推荐：https://www.jiaokey.com</w:t>
      </w:r>
    </w:p>
    <w:p>
      <w:r>
        <w:t>牛凤瑞，白津夫，杨中川主编 其他作品：https://www.jiaokey.com/tag/牛凤瑞，白津夫，杨中川主编.html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关键词搜索：https://www.jiaokey.com/tag/中国中小城市发展报告  2013  新型城镇化中小城市的路径选择与成功实践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