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书名：寒山寺论学集</w:t>
      </w:r>
    </w:p>
    <w:p>
      <w:r>
        <w:t>作者：昌莲著；秋爽主编</w:t>
      </w:r>
    </w:p>
    <w:p>
      <w:r>
        <w:t>出版社：北京:宗教文化出版社,2013.06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寒山寺论学集 评论地址：https://www.jiaokey.com/book/detail/13461701.html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