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2010数据处理与分析实战技巧精粹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2010数据处理与分析实战技巧精粹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本书出售、求购地址：https://www.jiaokey.com/book/detail/13461689.html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2010数据处理与分析实战技巧精粹.html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