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执拗的低音  一些历史思考方式的反思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执拗的低音  一些历史思考方式的反思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本书出售、求购地址：https://www.jiaokey.com/book/detail/13461680.html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关键词搜索：https://www.jiaokey.com/tag/执拗的低音  一些历史思考方式的反思.html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