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走进学术  走向国际  口语教程  2</w:t>
      </w:r>
    </w:p>
    <w:p>
      <w:r>
        <w:rPr>
          <w:rFonts w:ascii="宋体" w:hAnsi="宋体" w:eastAsia="宋体"/>
          <w:sz w:val="24"/>
        </w:rPr>
        <w:t>曹旭主编；曹硕，高杲副主编；夏宗凤，徐嘉佳，赵雨桐编；刘艾云总主编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走进学术  走向国际  口语教程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曹旭主编；曹硕，高杲副主编；夏宗凤，徐嘉佳，赵雨桐编；刘艾云总主编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本书出售、求购地址：https://www.jiaokey.com/book/detail/13461642.html</w:t>
      </w:r>
    </w:p>
    <w:p>
      <w:r>
        <w:t>更多相关图书推荐：https://www.jiaokey.com</w:t>
      </w:r>
    </w:p>
    <w:p>
      <w:r>
        <w:t>曹旭主编；曹硕，高杲副主编；夏宗凤，徐嘉佳，赵雨桐编；刘艾云总主编 其他作品：https://www.jiaokey.com/tag/曹旭主编；曹硕，高杲副主编；夏宗凤，徐嘉佳，赵雨桐编；刘艾云总主编.html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关键词搜索：https://www.jiaokey.com/tag/走进学术  走向国际  口语教程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