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精准神经外科  术中磁共振和功能神经导航</w:t>
      </w:r>
    </w:p>
    <w:p>
      <w:r>
        <w:rPr>
          <w:rFonts w:ascii="宋体" w:hAnsi="宋体" w:eastAsia="宋体"/>
          <w:sz w:val="24"/>
        </w:rPr>
        <w:t>许百男主编；陈晓雷副主编；卜博，宋志军，马晓东等编著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精准神经外科  术中磁共振和功能神经导航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许百男主编；陈晓雷副主编；卜博，宋志军，马晓东等编著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本书出售、求购地址：https://www.jiaokey.com/book/detail/13461638.html</w:t>
      </w:r>
    </w:p>
    <w:p>
      <w:r>
        <w:t>更多相关图书推荐：https://www.jiaokey.com</w:t>
      </w:r>
    </w:p>
    <w:p>
      <w:r>
        <w:t>许百男主编；陈晓雷副主编；卜博，宋志军，马晓东等编著 其他作品：https://www.jiaokey.com/tag/许百男主编；陈晓雷副主编；卜博，宋志军，马晓东等编著.html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关键词搜索：https://www.jiaokey.com/tag/精准神经外科  术中磁共振和功能神经导航.html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