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医学机能学实验  第2版</w:t>
      </w:r>
    </w:p>
    <w:p>
      <w:r>
        <w:rPr>
          <w:rFonts w:ascii="宋体" w:hAnsi="宋体" w:eastAsia="宋体"/>
          <w:sz w:val="24"/>
        </w:rPr>
        <w:t>林默君主编；倪秀雄，许云禄，张小军副主编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医学机能学实验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林默君主编；倪秀雄，许云禄，张小军副主编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本书出售、求购地址：https://www.jiaokey.com/book/detail/13461625.html</w:t>
      </w:r>
    </w:p>
    <w:p>
      <w:r>
        <w:t>更多相关图书推荐：https://www.jiaokey.com</w:t>
      </w:r>
    </w:p>
    <w:p>
      <w:r>
        <w:t>林默君主编；倪秀雄，许云禄，张小军副主编 其他作品：https://www.jiaokey.com/tag/林默君主编；倪秀雄，许云禄，张小军副主编.html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关键词搜索：https://www.jiaokey.com/tag/医学机能学实验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