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地方政府的战略规划</w:t>
      </w:r>
    </w:p>
    <w:p>
      <w:r>
        <w:rPr>
          <w:rFonts w:ascii="宋体" w:hAnsi="宋体" w:eastAsia="宋体"/>
          <w:sz w:val="24"/>
        </w:rPr>
        <w:t>（美）杰拉尔德L.戈登著；蔡玉梅等译；郑振源校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地方政府的战略规划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（美）杰拉尔德L.戈登著；蔡玉梅等译；郑振源校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本书出售、求购地址：https://www.jiaokey.com/book/detail/13461609.html</w:t>
      </w:r>
    </w:p>
    <w:p>
      <w:r>
        <w:t>更多相关图书推荐：https://www.jiaokey.com</w:t>
      </w:r>
    </w:p>
    <w:p>
      <w:r>
        <w:t>（美）杰拉尔德L.戈登著；蔡玉梅等译；郑振源校 其他作品：https://www.jiaokey.com/tag/（美）杰拉尔德L.戈登著；蔡玉梅等译；郑振源校.html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关键词搜索：https://www.jiaokey.com/tag/地方政府的战略规划.html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