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  美国  2013年全新版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  美国  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本书出售、求购地址：https://www.jiaokey.com/book/detail/13461468.html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  美国  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