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文化理论关键词</w:t>
      </w:r>
    </w:p>
    <w:p>
      <w:r>
        <w:rPr>
          <w:rFonts w:ascii="宋体" w:hAnsi="宋体" w:eastAsia="宋体"/>
          <w:sz w:val="24"/>
        </w:rPr>
        <w:t>（英）丹尼·卡瓦拉罗著；张卫东，张生，赵顺宏译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文化理论关键词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（英）丹尼·卡瓦拉罗著；张卫东，张生，赵顺宏译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本书出售、求购地址：https://www.jiaokey.com/book/detail/13461463.html</w:t>
      </w:r>
    </w:p>
    <w:p>
      <w:r>
        <w:t>更多相关图书推荐：https://www.jiaokey.com</w:t>
      </w:r>
    </w:p>
    <w:p>
      <w:r>
        <w:t>（英）丹尼·卡瓦拉罗著；张卫东，张生，赵顺宏译 其他作品：https://www.jiaokey.com/tag/（英）丹尼·卡瓦拉罗著；张卫东，张生，赵顺宏译.html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关键词搜索：https://www.jiaokey.com/tag/文化理论关键词.html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