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书名：哦，有了！  改变人类生活的100位发明家和100项发明</w:t>
      </w:r>
    </w:p>
    <w:p>
      <w:r>
        <w:t>作者：（意）强奇著</w:t>
      </w:r>
    </w:p>
    <w:p>
      <w:r>
        <w:t>出版社：北京:科学技术文献出版社,2014.01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哦，有了！  改变人类生活的100位发明家和100项发明 评论地址：https://www.jiaokey.com/book/detail/13461452.html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