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书名：甲午海战的前世今生</w:t>
      </w:r>
    </w:p>
    <w:p>
      <w:r>
        <w:t>作者：晓箭著</w:t>
      </w:r>
    </w:p>
    <w:p>
      <w:r>
        <w:t>出版社：北京：华夏出版社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甲午海战的前世今生 评论地址：https://www.jiaokey.com/book/detail/13461451.html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