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考研英语词汇5合1老蒋详解  例句必背宝典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考研英语词汇5合1老蒋详解  例句必背宝典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本书出售、求购地址：https://www.jiaokey.com/book/detail/13461446.html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关键词搜索：https://www.jiaokey.com/tag/考研英语词汇5合1老蒋详解  例句必背宝典.html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