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书名：找到这颗星球</w:t>
      </w:r>
    </w:p>
    <w:p>
      <w:r>
        <w:t>作者：卤猫著</w:t>
      </w:r>
    </w:p>
    <w:p>
      <w:r>
        <w:t>出版社：哈尔滨:黑龙江美术出版社,2012.09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找到这颗星球 评论地址：https://www.jiaokey.com/book/detail/13461420.html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