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电力网电气测量技术</w:t>
      </w:r>
    </w:p>
    <w:p>
      <w:r>
        <w:rPr>
          <w:rFonts w:ascii="宋体" w:hAnsi="宋体" w:eastAsia="宋体"/>
          <w:sz w:val="24"/>
        </w:rPr>
        <w:t>景胜，靳保卫，拜克明主编；田珂，平晓雪，屈春娥副主编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电力网电气测量技术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景胜，靳保卫，拜克明主编；田珂，平晓雪，屈春娥副主编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本书出售、求购地址：https://www.jiaokey.com/book/detail/13461412.html</w:t>
      </w:r>
    </w:p>
    <w:p>
      <w:r>
        <w:t>更多相关图书推荐：https://www.jiaokey.com</w:t>
      </w:r>
    </w:p>
    <w:p>
      <w:r>
        <w:t>景胜，靳保卫，拜克明主编；田珂，平晓雪，屈春娥副主编 其他作品：https://www.jiaokey.com/tag/景胜，靳保卫，拜克明主编；田珂，平晓雪，屈春娥副主编.html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关键词搜索：https://www.jiaokey.com/tag/电力网电气测量技术.html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