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复杂系统控制与决策中的智能计算</w:t>
      </w:r>
    </w:p>
    <w:p>
      <w:r>
        <w:rPr>
          <w:rFonts w:ascii="宋体" w:hAnsi="宋体" w:eastAsia="宋体"/>
          <w:sz w:val="24"/>
        </w:rPr>
        <w:t>倪建军，任黎著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复杂系统控制与决策中的智能计算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倪建军，任黎著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本书出售、求购地址：https://www.jiaokey.com/book/detail/13461401.html</w:t>
      </w:r>
    </w:p>
    <w:p>
      <w:r>
        <w:t>更多相关图书推荐：https://www.jiaokey.com</w:t>
      </w:r>
    </w:p>
    <w:p>
      <w:r>
        <w:t>倪建军，任黎著 其他作品：https://www.jiaokey.com/tag/倪建军，任黎著.html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关键词搜索：https://www.jiaokey.com/tag/复杂系统控制与决策中的智能计算.html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