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齿轮热处理常见缺陷分析与对策</w:t>
      </w:r>
    </w:p>
    <w:p>
      <w:r>
        <w:rPr>
          <w:rFonts w:ascii="宋体" w:hAnsi="宋体" w:eastAsia="宋体"/>
          <w:sz w:val="24"/>
        </w:rPr>
        <w:t>金荣植编著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齿轮热处理常见缺陷分析与对策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本书出售、求购地址：https://www.jiaokey.com/book/detail/13461400.html</w:t>
      </w:r>
    </w:p>
    <w:p>
      <w:r>
        <w:t>更多相关图书推荐：https://www.jiaokey.com</w:t>
      </w:r>
    </w:p>
    <w:p>
      <w:r>
        <w:t>金荣植编著 其他作品：https://www.jiaokey.com/tag/金荣植编著.html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关键词搜索：https://www.jiaokey.com/tag/齿轮热处理常见缺陷分析与对策.html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