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书名：侘寂之美（Wabi-Sabi）  写给产品经理、设计者、生活家的简约美学基础</w:t>
      </w:r>
    </w:p>
    <w:p>
      <w:r>
        <w:t>作者：（美）科仁著</w:t>
      </w:r>
    </w:p>
    <w:p>
      <w:r>
        <w:t>出版社：北京:中国友谊出版公司,2013.12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侘寂之美（Wabi-Sabi）  写给产品经理、设计者、生活家的简约美学基础 评论地址：https://www.jiaokey.com/book/detail/13461387.html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